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书名：爱与孤独的旅程  两个人的7000公里行走札记</w:t>
      </w:r>
    </w:p>
    <w:p>
      <w:r>
        <w:t>作者：老&lt;font color=Red&gt;窦&lt;/font&gt;，阿萌著</w:t>
      </w:r>
    </w:p>
    <w:p>
      <w:r>
        <w:t>出版社：厦门:鹭江出版社,2015.05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爱与孤独的旅程  两个人的7000公里行走札记 评论地址：https://www.jiaokey.com/book/detail/13815753.html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