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书名：宝宝的第一本大图认知书  认标识  专为0-3岁宝宝设计</w:t>
      </w:r>
    </w:p>
    <w:p>
      <w:r>
        <w:t>作者：姚朝辉编著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总页数：28</w:t>
      </w:r>
    </w:p>
    <w:p>
      <w:r>
        <w:t>更多请访问教客网: www.jiaokey.com</w:t>
      </w:r>
    </w:p>
    <w:p>
      <w:r>
        <w:t>宝宝的第一本大图认知书  认标识  专为0-3岁宝宝设计 评论地址：https://www.jiaokey.com/book/detail/13815915.html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