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书名：微笑的鱼  给4-8岁孩子的成长故事书</w:t>
      </w:r>
    </w:p>
    <w:p>
      <w:r>
        <w:t>作者：徐瑞莲著；灰尘鱼绘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微笑的鱼  给4-8岁孩子的成长故事书 评论地址：https://www.jiaokey.com/book/detail/13815926.html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