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书名：智慧星启蒙绘本  小松鼠的礼物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总页数：24</w:t>
      </w:r>
    </w:p>
    <w:p>
      <w:r>
        <w:t>更多请访问教客网: www.jiaokey.com</w:t>
      </w:r>
    </w:p>
    <w:p>
      <w:r>
        <w:t>智慧星启蒙绘本  小松鼠的礼物 评论地址：https://www.jiaokey.com/book/detail/13815960.html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