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书名：智慧星启蒙绘本  泡泡项链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智慧星启蒙绘本  泡泡项链 评论地址：https://www.jiaokey.com/book/detail/13815965.html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