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书名：好孩子成长故事口袋  我独立啦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总页数：20</w:t>
      </w:r>
    </w:p>
    <w:p>
      <w:r>
        <w:t>更多请访问教客网: www.jiaokey.com</w:t>
      </w:r>
    </w:p>
    <w:p>
      <w:r>
        <w:t>好孩子成长故事口袋  我独立啦 评论地址：https://www.jiaokey.com/book/detail/13815995.html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