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书名：好孩子成长故事口袋  学礼仪的小猫</w:t>
      </w:r>
    </w:p>
    <w:p>
      <w:r>
        <w:t>作者：王玉芳主编</w:t>
      </w:r>
    </w:p>
    <w:p>
      <w:r>
        <w:t>出版社：杭州：浙江摄影出版社</w:t>
      </w:r>
    </w:p>
    <w:p>
      <w:r>
        <w:t>出版日期：2015.05</w:t>
      </w:r>
    </w:p>
    <w:p>
      <w:r>
        <w:t>总页数：20</w:t>
      </w:r>
    </w:p>
    <w:p>
      <w:r>
        <w:t>更多请访问教客网: www.jiaokey.com</w:t>
      </w:r>
    </w:p>
    <w:p>
      <w:r>
        <w:t>好孩子成长故事口袋  学礼仪的小猫 评论地址：https://www.jiaokey.com/book/detail/13815996.html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