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书名：小熊宝宝快乐成长日记  刷牙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小熊宝宝快乐成长日记  刷牙 评论地址：https://www.jiaokey.com/book/detail/13816016.html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