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书名：手绘即设计</w:t>
      </w:r>
    </w:p>
    <w:p>
      <w:r>
        <w:t>作者：李红伟编著</w:t>
      </w:r>
    </w:p>
    <w:p>
      <w:r>
        <w:t>出版社：杭州:中国美术学院出版社,2015.05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手绘即设计 评论地址：https://www.jiaokey.com/book/detail/13816033.html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