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探索中国精神  大国筋骨是这样炼成的  权威珍藏版</w:t>
      </w:r>
    </w:p>
    <w:p>
      <w:r>
        <w:rPr>
          <w:rFonts w:ascii="宋体" w:hAnsi="宋体" w:eastAsia="宋体"/>
          <w:sz w:val="24"/>
        </w:rPr>
        <w:t>何鹏程编著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探索中国精神  大国筋骨是这样炼成的  权威珍藏版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本书出售、求购地址：https://www.jiaokey.com/book/detail/13816045.html</w:t>
      </w:r>
    </w:p>
    <w:p>
      <w:r>
        <w:t>更多相关图书推荐：https://www.jiaokey.com</w:t>
      </w:r>
    </w:p>
    <w:p>
      <w:r>
        <w:t>何鹏程编著 其他作品：https://www.jiaokey.com/tag/何鹏程编著.html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关键词搜索：https://www.jiaokey.com/tag/探索中国精神  大国筋骨是这样炼成的  权威珍藏版.html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