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奇妙的世界之最</w:t>
      </w:r>
    </w:p>
    <w:p>
      <w:r>
        <w:rPr>
          <w:rFonts w:ascii="宋体" w:hAnsi="宋体" w:eastAsia="宋体"/>
          <w:sz w:val="24"/>
        </w:rPr>
        <w:t>（法）德尔芬·葛林宝文；（法）雷米·塞拉德等图；郑迪蔚译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奇妙的世界之最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（法）德尔芬·葛林宝文；（法）雷米·塞拉德等图；郑迪蔚译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本书出售、求购地址：https://www.jiaokey.com/book/detail/13816111.html</w:t>
      </w:r>
    </w:p>
    <w:p>
      <w:r>
        <w:t>更多相关图书推荐：https://www.jiaokey.com</w:t>
      </w:r>
    </w:p>
    <w:p>
      <w:r>
        <w:t>（法）德尔芬·葛林宝文；（法）雷米·塞拉德等图；郑迪蔚译 其他作品：https://www.jiaokey.com/tag/（法）德尔芬·葛林宝文；（法）雷米·塞拉德等图；郑迪蔚译.html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关键词搜索：https://www.jiaokey.com/tag/奇妙的世界之最.html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