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书名：夏令营的科学小侦探  老师会“变形”吗？  适应之谜</w:t>
      </w:r>
    </w:p>
    <w:p>
      <w:r>
        <w:t>作者：（美）琳达·博雷加德著；（美）杰曼·托里斯绘；许庆莉译；周倩审</w:t>
      </w:r>
    </w:p>
    <w:p>
      <w:r>
        <w:t>出版社：北京：中央广播电视大学出版社</w:t>
      </w:r>
    </w:p>
    <w:p>
      <w:r>
        <w:t>出版日期：2015</w:t>
      </w:r>
    </w:p>
    <w:p>
      <w:r>
        <w:t>总页数：46</w:t>
      </w:r>
    </w:p>
    <w:p>
      <w:r>
        <w:t>更多请访问教客网: www.jiaokey.com</w:t>
      </w:r>
    </w:p>
    <w:p>
      <w:r>
        <w:t>夏令营的科学小侦探  老师会“变形”吗？  适应之谜 评论地址：https://www.jiaokey.com/book/detail/13816125.html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