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书名：在鲸腹中</w:t>
      </w:r>
    </w:p>
    <w:p>
      <w:r>
        <w:t>作者：（英）乔治·奥威尔著；董乐山，贾文浩，贾文渊译</w:t>
      </w:r>
    </w:p>
    <w:p>
      <w:r>
        <w:t>出版社：北京:北京燕山出版社,2015.04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在鲸腹中 评论地址：https://www.jiaokey.com/book/detail/13816151.html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