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书名：自然科学童话  便便是个好江西</w:t>
      </w:r>
    </w:p>
    <w:p>
      <w:r>
        <w:t>作者：（韩）李尚培著；（韩）白明植绘；杨竹君译</w:t>
      </w:r>
    </w:p>
    <w:p>
      <w:r>
        <w:t>出版社：北京:九州出版社,2015.07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自然科学童话  便便是个好江西 评论地址：https://www.jiaokey.com/book/detail/13816189.html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