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在黑龙江流域为建立粮食基地对土地资源进行初步考察的结果</w:t>
      </w:r>
    </w:p>
    <w:p>
      <w:r>
        <w:rPr>
          <w:rFonts w:ascii="宋体" w:hAnsi="宋体" w:eastAsia="宋体"/>
          <w:sz w:val="24"/>
        </w:rPr>
        <w:t>Л·А.柯列茨卡娅著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在黑龙江流域为建立粮食基地对土地资源进行初步考察的结果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Л·А.柯列茨卡娅著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本书出售、求购地址：https://www.jiaokey.com/book/detail/13816352.html</w:t>
      </w:r>
    </w:p>
    <w:p>
      <w:r>
        <w:t>更多相关图书推荐：https://www.jiaokey.com</w:t>
      </w:r>
    </w:p>
    <w:p>
      <w:r>
        <w:t>Л·А.柯列茨卡娅著 其他作品：https://www.jiaokey.com/tag/Л·А.柯列茨卡娅著.html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关键词搜索：https://www.jiaokey.com/tag/在黑龙江流域为建立粮食基地对土地资源进行初步考察的结果.html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