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1961年日喀则江孜地区林业考察报告（初稿）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1961年日喀则江孜地区林业考察报告（初稿）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本书出售、求购地址：https://www.jiaokey.com/book/detail/13816585.html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关键词搜索：https://www.jiaokey.com/tag/1961年日喀则江孜地区林业考察报告（初稿）.html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