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畜牧兽医专业考察报告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畜牧兽医专业考察报告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本书出售、求购地址：https://www.jiaokey.com/book/detail/13816590.html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关键词搜索：https://www.jiaokey.com/tag/畜牧兽医专业考察报告.html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