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绵、山羊寄生虫病调查报告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绵、山羊寄生虫病调查报告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本书出售、求购地址：https://www.jiaokey.com/book/detail/13816592.html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关键词搜索：https://www.jiaokey.com/tag/绵、山羊寄生虫病调查报告.html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