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书名：云贵川南部土壤区划及其有关问题的探讨</w:t>
      </w:r>
    </w:p>
    <w:p>
      <w:r>
        <w:t>作者：中国科学院土壤研究所，中国科学院云南综考队编</w:t>
      </w:r>
    </w:p>
    <w:p>
      <w:r>
        <w:t>出版社：</w:t>
      </w:r>
    </w:p>
    <w:p>
      <w:r>
        <w:t>出版日期：1963</w:t>
      </w:r>
    </w:p>
    <w:p>
      <w:r>
        <w:t>总页数：31</w:t>
      </w:r>
    </w:p>
    <w:p>
      <w:r>
        <w:t>更多请访问教客网: www.jiaokey.com</w:t>
      </w:r>
    </w:p>
    <w:p>
      <w:r>
        <w:t>云贵川南部土壤区划及其有关问题的探讨 评论地址：https://www.jiaokey.com/book/detail/13816681.html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