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书名：宁夏回族自治区地表水资源与农田水利问题  专业报告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宁夏回族自治区地表水资源与农田水利问题  专业报告 评论地址：https://www.jiaokey.com/book/detail/13817587.html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