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书名：加快政府职能转变  深化行政体制改革</w:t>
      </w:r>
    </w:p>
    <w:p>
      <w:r>
        <w:t>作者：魏礼群主编</w:t>
      </w:r>
    </w:p>
    <w:p>
      <w:r>
        <w:t>出版社：北京：国家行政学院出版社</w:t>
      </w:r>
    </w:p>
    <w:p>
      <w:r>
        <w:t>出版日期：2013</w:t>
      </w:r>
    </w:p>
    <w:p>
      <w:r>
        <w:t>总页数：603</w:t>
      </w:r>
    </w:p>
    <w:p>
      <w:r>
        <w:t>更多请访问教客网: www.jiaokey.com</w:t>
      </w:r>
    </w:p>
    <w:p>
      <w:r>
        <w:t>加快政府职能转变  深化行政体制改革 评论地址：https://www.jiaokey.com/book/detail/13817782.html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