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中国房地产发展报告  No.12（2015）  2015版</w:t>
      </w:r>
    </w:p>
    <w:p>
      <w:r>
        <w:rPr>
          <w:rFonts w:ascii="宋体" w:hAnsi="宋体" w:eastAsia="宋体"/>
          <w:sz w:val="24"/>
        </w:rPr>
        <w:t>魏后凯，李景国主编；尚教蔚，王业强，董昕副主编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中国房地产发展报告  No.12（2015）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魏后凯，李景国主编；尚教蔚，王业强，董昕副主编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本书出售、求购地址：https://www.jiaokey.com/book/detail/13817852.html</w:t>
      </w:r>
    </w:p>
    <w:p>
      <w:r>
        <w:t>更多相关图书推荐：https://www.jiaokey.com</w:t>
      </w:r>
    </w:p>
    <w:p>
      <w:r>
        <w:t>魏后凯，李景国主编；尚教蔚，王业强，董昕副主编 其他作品：https://www.jiaokey.com/tag/魏后凯，李景国主编；尚教蔚，王业强，董昕副主编.html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关键词搜索：https://www.jiaokey.com/tag/中国房地产发展报告  No.12（2015）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