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加强农业支持力度的制度创新和政策调整对策研究</w:t>
      </w:r>
    </w:p>
    <w:p>
      <w:r>
        <w:rPr>
          <w:rFonts w:ascii="宋体" w:hAnsi="宋体" w:eastAsia="宋体"/>
          <w:sz w:val="24"/>
        </w:rPr>
        <w:t>陈池波，郑家喜著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加强农业支持力度的制度创新和政策调整对策研究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陈池波，郑家喜著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本书出售、求购地址：https://www.jiaokey.com/book/detail/13817866.html</w:t>
      </w:r>
    </w:p>
    <w:p>
      <w:r>
        <w:t>更多相关图书推荐：https://www.jiaokey.com</w:t>
      </w:r>
    </w:p>
    <w:p>
      <w:r>
        <w:t>陈池波，郑家喜著 其他作品：https://www.jiaokey.com/tag/陈池波，郑家喜著.html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关键词搜索：https://www.jiaokey.com/tag/加强农业支持力度的制度创新和政策调整对策研究.html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