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姚华书画作品集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姚华书画作品集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本书出售、求购地址：https://www.jiaokey.com/book/detail/13817875.html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关键词搜索：https://www.jiaokey.com/tag/姚华书画作品集.html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