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书名：私日私语  巴黎扫叶楼漫笔</w:t>
      </w:r>
    </w:p>
    <w:p>
      <w:r>
        <w:t>作者：王聿蔚著</w:t>
      </w:r>
    </w:p>
    <w:p>
      <w:r>
        <w:t>出版社：上海:中西书局,2015.02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私日私语  巴黎扫叶楼漫笔 评论地址：https://www.jiaokey.com/book/detail/13817898.html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