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书名：小狗查理和爷爷</w:t>
      </w:r>
    </w:p>
    <w:p>
      <w:r>
        <w:t>作者：艾美·海斯特编文；海伦·奥森柏莉绘图；刘清彦译</w:t>
      </w:r>
    </w:p>
    <w:p>
      <w:r>
        <w:t>出版社：上谊文化事业股份有限公司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小狗查理和爷爷 评论地址：https://www.jiaokey.com/book/detail/13818170.html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