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书名：巫婆的扫帚</w:t>
      </w:r>
    </w:p>
    <w:p>
      <w:r>
        <w:t>作者：茱莉亚·唐纳森编文；艾赛尔·薛佛勒绘图；刘清彦译</w:t>
      </w:r>
    </w:p>
    <w:p>
      <w:r>
        <w:t>出版社：维京国际股份有限公司</w:t>
      </w:r>
    </w:p>
    <w:p>
      <w:r>
        <w:t>出版日期：2013</w:t>
      </w:r>
    </w:p>
    <w:p>
      <w:r>
        <w:t>总页数：25</w:t>
      </w:r>
    </w:p>
    <w:p>
      <w:r>
        <w:t>更多请访问教客网: www.jiaokey.com</w:t>
      </w:r>
    </w:p>
    <w:p>
      <w:r>
        <w:t>巫婆的扫帚 评论地址：https://www.jiaokey.com/book/detail/13818211.html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