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书名：鼻子变变变</w:t>
      </w:r>
    </w:p>
    <w:p>
      <w:r>
        <w:t>作者：田名纲泰子编文；茶茶杏子绘图；游蕾蕾译</w:t>
      </w:r>
    </w:p>
    <w:p>
      <w:r>
        <w:t>出版社：维京国际股份有限公司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鼻子变变变 评论地址：https://www.jiaokey.com/book/detail/13818224.html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