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书名：小蜗牛搭便车</w:t>
      </w:r>
    </w:p>
    <w:p>
      <w:r>
        <w:t>作者：茉夏·欧索尼克编；陈雅茜译</w:t>
      </w:r>
    </w:p>
    <w:p>
      <w:r>
        <w:t>出版社：天下远见出版股份有限公司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小蜗牛搭便车 评论地址：https://www.jiaokey.com/book/detail/13818235.html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