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书名：小火车做到了！</w:t>
      </w:r>
    </w:p>
    <w:p>
      <w:r>
        <w:t>作者：华提·派普尔编文；罗伦·隆绘图；郭恩惠译</w:t>
      </w:r>
    </w:p>
    <w:p>
      <w:r>
        <w:t>出版社：远见天下文化出版股份有限公司</w:t>
      </w:r>
    </w:p>
    <w:p>
      <w:r>
        <w:t>出版日期：2013</w:t>
      </w:r>
    </w:p>
    <w:p>
      <w:r>
        <w:t>总页数：46</w:t>
      </w:r>
    </w:p>
    <w:p>
      <w:r>
        <w:t>更多请访问教客网: www.jiaokey.com</w:t>
      </w:r>
    </w:p>
    <w:p>
      <w:r>
        <w:t>小火车做到了！ 评论地址：https://www.jiaokey.com/book/detail/13818261.html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