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书名：国王的超级特派员</w:t>
      </w:r>
    </w:p>
    <w:p>
      <w:r>
        <w:t>作者：艾琳·佛里德曼编文；苏珊·格瓦拉绘图；王心莹译</w:t>
      </w:r>
    </w:p>
    <w:p>
      <w:r>
        <w:t>出版社：远流出版事业股份有限公司</w:t>
      </w:r>
    </w:p>
    <w:p>
      <w:r>
        <w:t>出版日期：2004</w:t>
      </w:r>
    </w:p>
    <w:p>
      <w:r>
        <w:t>总页数：41</w:t>
      </w:r>
    </w:p>
    <w:p>
      <w:r>
        <w:t>更多请访问教客网: www.jiaokey.com</w:t>
      </w:r>
    </w:p>
    <w:p>
      <w:r>
        <w:t>国王的超级特派员 评论地址：https://www.jiaokey.com/book/detail/13818281.html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