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书名：我爸爸超厉害！</w:t>
      </w:r>
    </w:p>
    <w:p>
      <w:r>
        <w:t>作者：宫西达也编；陈珊珊译</w:t>
      </w:r>
    </w:p>
    <w:p>
      <w:r>
        <w:t>出版社：维京国际股份有限公司</w:t>
      </w:r>
    </w:p>
    <w:p>
      <w:r>
        <w:t>出版日期：2014</w:t>
      </w:r>
    </w:p>
    <w:p>
      <w:r>
        <w:t>总页数：24</w:t>
      </w:r>
    </w:p>
    <w:p>
      <w:r>
        <w:t>更多请访问教客网: www.jiaokey.com</w:t>
      </w:r>
    </w:p>
    <w:p>
      <w:r>
        <w:t>我爸爸超厉害！ 评论地址：https://www.jiaokey.com/book/detail/13818292.html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