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法布尔爷爷教我的事  滚球高手  粪金龟</w:t>
      </w:r>
    </w:p>
    <w:p>
      <w:r>
        <w:rPr>
          <w:rFonts w:ascii="宋体" w:hAnsi="宋体" w:eastAsia="宋体"/>
          <w:sz w:val="24"/>
        </w:rPr>
        <w:t>小林清之介编文；松冈达英绘图；张东君译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法布尔爷爷教我的事  滚球高手  粪金龟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小林清之介编文；松冈达英绘图；张东君译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本书出售、求购地址：https://www.jiaokey.com/book/detail/13818331.html</w:t>
      </w:r>
    </w:p>
    <w:p>
      <w:r>
        <w:t>更多相关图书推荐：https://www.jiaokey.com</w:t>
      </w:r>
    </w:p>
    <w:p>
      <w:r>
        <w:t>小林清之介编文；松冈达英绘图；张东君译 其他作品：https://www.jiaokey.com/tag/小林清之介编文；松冈达英绘图；张东君译.html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关键词搜索：https://www.jiaokey.com/tag/法布尔爷爷教我的事  滚球高手  粪金龟.html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