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书名：饼干城</w:t>
      </w:r>
    </w:p>
    <w:p>
      <w:r>
        <w:t>作者：青山邦彦编；郑明进译</w:t>
      </w:r>
    </w:p>
    <w:p>
      <w:r>
        <w:t>出版社：远足文化事业股份有限公司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饼干城 评论地址：https://www.jiaokey.com/book/detail/13818334.html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