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书名：如果我是市长</w:t>
      </w:r>
    </w:p>
    <w:p>
      <w:r>
        <w:t>作者：塞西尔·金著；瑞辛·奇瑞耶绘图；黄玮琳译</w:t>
      </w:r>
    </w:p>
    <w:p>
      <w:r>
        <w:t>出版社：联经出版事业股份有限公司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如果我是市长 评论地址：https://www.jiaokey.com/book/detail/13818385.html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