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书名：我，是什么呢？</w:t>
      </w:r>
    </w:p>
    <w:p>
      <w:r>
        <w:t>作者：奥斯卡·柏尼菲编文；奥雷里安·德巴特绘图</w:t>
      </w:r>
    </w:p>
    <w:p>
      <w:r>
        <w:t>出版社：米奇巴克有限公司</w:t>
      </w:r>
    </w:p>
    <w:p>
      <w:r>
        <w:t>出版日期：2014</w:t>
      </w:r>
    </w:p>
    <w:p>
      <w:r>
        <w:t>总页数：96</w:t>
      </w:r>
    </w:p>
    <w:p>
      <w:r>
        <w:t>更多请访问教客网: www.jiaokey.com</w:t>
      </w:r>
    </w:p>
    <w:p>
      <w:r>
        <w:t>我，是什么呢？ 评论地址：https://www.jiaokey.com/book/detail/13818408.html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