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图解名校初中数学压轴题  几何</w:t>
      </w:r>
    </w:p>
    <w:p>
      <w:r>
        <w:rPr>
          <w:rFonts w:ascii="宋体" w:hAnsi="宋体" w:eastAsia="宋体"/>
          <w:sz w:val="24"/>
        </w:rPr>
        <w:t>彭林主编；毛玉忠，石蓉，马慧等编者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图解名校初中数学压轴题  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彭林主编；毛玉忠，石蓉，马慧等编者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本书出售、求购地址：https://www.jiaokey.com/book/detail/13818552.html</w:t>
      </w:r>
    </w:p>
    <w:p>
      <w:r>
        <w:t>更多相关图书推荐：https://www.jiaokey.com</w:t>
      </w:r>
    </w:p>
    <w:p>
      <w:r>
        <w:t>彭林主编；毛玉忠，石蓉，马慧等编者 其他作品：https://www.jiaokey.com/tag/彭林主编；毛玉忠，石蓉，马慧等编者.html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关键词搜索：https://www.jiaokey.com/tag/图解名校初中数学压轴题  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