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书名：青岛市发展健康服务业的实践与评估</w:t>
      </w:r>
    </w:p>
    <w:p>
      <w:r>
        <w:t>作者：张春生，杨洪伟，杨锡祥主审；赵琨，陈宁姗，魏仁敏主编；李传荣，肖月，牛宏俐副主编</w:t>
      </w:r>
    </w:p>
    <w:p>
      <w:r>
        <w:t>出版社：上海：同济大学出版社</w:t>
      </w:r>
    </w:p>
    <w:p>
      <w:r>
        <w:t>出版日期：2014.12</w:t>
      </w:r>
    </w:p>
    <w:p>
      <w:r>
        <w:t>总页数：233</w:t>
      </w:r>
    </w:p>
    <w:p>
      <w:r>
        <w:t>更多请访问教客网: www.jiaokey.com</w:t>
      </w:r>
    </w:p>
    <w:p>
      <w:r>
        <w:t>青岛市发展健康服务业的实践与评估 评论地址：https://www.jiaokey.com/book/detail/13818555.html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