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书名：“乡土”中润泽教育的芳香  上海市浦东新区蔡路幼儿园教学成果集</w:t>
      </w:r>
    </w:p>
    <w:p>
      <w:r>
        <w:t>作者：张慧主编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总页数：230</w:t>
      </w:r>
    </w:p>
    <w:p>
      <w:r>
        <w:t>更多请访问教客网: www.jiaokey.com</w:t>
      </w:r>
    </w:p>
    <w:p>
      <w:r>
        <w:t>“乡土”中润泽教育的芳香  上海市浦东新区蔡路幼儿园教学成果集 评论地址：https://www.jiaokey.com/book/detail/13818581.html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