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黄晓明，许国良主编；刘志春，范爱武，方海生编写；邬田华主审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黄晓明，许国良主编；刘志春，范爱武，方海生编写；邬田华主审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本书出售、求购地址：https://www.jiaokey.com/book/detail/13818686.html</w:t>
      </w:r>
    </w:p>
    <w:p>
      <w:r>
        <w:t>更多相关图书推荐：https://www.jiaokey.com</w:t>
      </w:r>
    </w:p>
    <w:p>
      <w:r>
        <w:t>黄晓明，许国良主编；刘志春，范爱武，方海生编写；邬田华主审 其他作品：https://www.jiaokey.com/tag/黄晓明，许国良主编；刘志春，范爱武，方海生编写；邬田华主审.html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