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i创客  Arduino制作手册  36个活用扩展板的制作项目</w:t>
      </w:r>
    </w:p>
    <w:p>
      <w:r>
        <w:rPr>
          <w:rFonts w:ascii="宋体" w:hAnsi="宋体" w:eastAsia="宋体"/>
          <w:sz w:val="24"/>
        </w:rPr>
        <w:t>（英）蒙克著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i创客  Arduino制作手册  36个活用扩展板的制作项目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（英）蒙克著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本书出售、求购地址：https://www.jiaokey.com/book/detail/13818751.html</w:t>
      </w:r>
    </w:p>
    <w:p>
      <w:r>
        <w:t>更多相关图书推荐：https://www.jiaokey.com</w:t>
      </w:r>
    </w:p>
    <w:p>
      <w:r>
        <w:t>（英）蒙克著 其他作品：https://www.jiaokey.com/tag/（英）蒙克著.html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关键词搜索：https://www.jiaokey.com/tag/i创客  Arduino制作手册  36个活用扩展板的制作项目.html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