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书名：从地球到月球</w:t>
      </w:r>
    </w:p>
    <w:p>
      <w:r>
        <w:t>作者：（法）儒勒·凡尔纳（JulesVerne）著；罗仁携译</w:t>
      </w:r>
    </w:p>
    <w:p>
      <w:r>
        <w:t>出版社：长沙:湖南文艺出版社,2014.11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从地球到月球 评论地址：https://www.jiaokey.com/book/detail/13818917.html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