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书名：豫南古镇新甸铺</w:t>
      </w:r>
    </w:p>
    <w:p>
      <w:r>
        <w:t>作者：张显阁主编；葛磊编审</w:t>
      </w:r>
    </w:p>
    <w:p>
      <w:r>
        <w:t>出版社：今日新野杂志社,2012.12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豫南古镇新甸铺 评论地址：https://www.jiaokey.com/book/detail/13818968.html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