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胡适的日记  手稿本  第3册  1922年5月-10月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胡适的日记  手稿本  第3册  1922年5月-10月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本书出售、求购地址：https://www.jiaokey.com/book/detail/13819035.html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关键词搜索：https://www.jiaokey.com/tag/胡适的日记  手稿本  第3册  1922年5月-10月.html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