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书名：各民族共创中华  西南卷  中  苗族、瑶族、侗族、水族、布依族、仡佬族、傣族、佤族、德昂族、布朗族、土家族、拉祜族、纳西族、阿昌族、独龙族、基诺族的贡献  第2版</w:t>
      </w:r>
    </w:p>
    <w:p>
      <w:r>
        <w:t>作者：杨建新主编；杨筑慧著</w:t>
      </w:r>
    </w:p>
    <w:p>
      <w:r>
        <w:t>出版社：兰州：甘肃文化出版社</w:t>
      </w:r>
    </w:p>
    <w:p>
      <w:r>
        <w:t>出版日期：1999</w:t>
      </w:r>
    </w:p>
    <w:p>
      <w:r>
        <w:t>总页数：269</w:t>
      </w:r>
    </w:p>
    <w:p>
      <w:r>
        <w:t>更多请访问教客网: www.jiaokey.com</w:t>
      </w:r>
    </w:p>
    <w:p>
      <w:r>
        <w:t>各民族共创中华  西南卷  中  苗族、瑶族、侗族、水族、布依族、仡佬族、傣族、佤族、德昂族、布朗族、土家族、拉祜族、纳西族、阿昌族、独龙族、基诺族的贡献  第2版 评论地址：https://www.jiaokey.com/book/detail/13819123.html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