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书名：现实主义的思想先驱 马基雅维里</w:t>
      </w:r>
    </w:p>
    <w:p>
      <w:r>
        <w:t>作者：韩冬雪编著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总页数：127</w:t>
      </w:r>
    </w:p>
    <w:p>
      <w:r>
        <w:t>更多请访问教客网: www.jiaokey.com</w:t>
      </w:r>
    </w:p>
    <w:p>
      <w:r>
        <w:t>现实主义的思想先驱 马基雅维里 评论地址：https://www.jiaokey.com/book/detail/13819161.html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