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书名：水天堂的小脚丫</w:t>
      </w:r>
    </w:p>
    <w:p>
      <w:r>
        <w:t>作者：蔡丽新，徐文涛主编；苏州市少先队工作委员会，苏州世界遗产暨古典园林保护工作办公室编</w:t>
      </w:r>
    </w:p>
    <w:p>
      <w:r>
        <w:t>出版社：苏州：苏州大学出版社</w:t>
      </w:r>
    </w:p>
    <w:p>
      <w:r>
        <w:t>出版日期：2004.05</w:t>
      </w:r>
    </w:p>
    <w:p>
      <w:r>
        <w:t>总页数：437</w:t>
      </w:r>
    </w:p>
    <w:p>
      <w:r>
        <w:t>更多请访问教客网: www.jiaokey.com</w:t>
      </w:r>
    </w:p>
    <w:p>
      <w:r>
        <w:t>水天堂的小脚丫 评论地址：https://www.jiaokey.com/book/detail/13819294.html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