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书名：奇怪的女孩</w:t>
      </w:r>
    </w:p>
    <w:p>
      <w:r>
        <w:t>作者：（苏）阿·卡托芙席柯娃著；胡伯胤，胡凤文译</w:t>
      </w:r>
    </w:p>
    <w:p>
      <w:r>
        <w:t>出版社：长春：吉林人民出版社</w:t>
      </w:r>
    </w:p>
    <w:p>
      <w:r>
        <w:t>出版日期：1984.01</w:t>
      </w:r>
    </w:p>
    <w:p>
      <w:r>
        <w:t>总页数：96</w:t>
      </w:r>
    </w:p>
    <w:p>
      <w:r>
        <w:t>更多请访问教客网: www.jiaokey.com</w:t>
      </w:r>
    </w:p>
    <w:p>
      <w:r>
        <w:t>奇怪的女孩 评论地址：https://www.jiaokey.com/book/detail/13819531.html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