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书名：基础口译考试备考精要</w:t>
      </w:r>
    </w:p>
    <w:p>
      <w:r>
        <w:t>作者：汪海涛，邱政政主编；周佳编著</w:t>
      </w:r>
    </w:p>
    <w:p>
      <w:r>
        <w:t>出版社：杭州：浙江教育出版社</w:t>
      </w:r>
    </w:p>
    <w:p>
      <w:r>
        <w:t>出版日期：2015.04</w:t>
      </w:r>
    </w:p>
    <w:p>
      <w:r>
        <w:t>总页数：176</w:t>
      </w:r>
    </w:p>
    <w:p>
      <w:r>
        <w:t>更多请访问教客网: www.jiaokey.com</w:t>
      </w:r>
    </w:p>
    <w:p>
      <w:r>
        <w:t>基础口译考试备考精要 评论地址：https://www.jiaokey.com/book/detail/13819598.html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