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书名：虎克大冒险  2  神岛浴血</w:t>
      </w:r>
    </w:p>
    <w:p>
      <w:r>
        <w:t>作者：彭绪洛著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虎克大冒险  2  神岛浴血 评论地址：https://www.jiaokey.com/book/detail/13819611.html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